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b017abd-e884-4004-b064-1dd2a4bc16c7.jpg"/>
                    <pic:cNvPicPr/>
                  </pic:nvPicPr>
                  <pic:blipFill>
                    <a:blip r:embed="rId9"/>
                    <a:stretch>
                      <a:fillRect/>
                    </a:stretch>
                  </pic:blipFill>
                  <pic:spPr>
                    <a:xfrm>
                      <a:off x="0" y="0"/>
                      <a:ext cx="5486400" cy="3135086"/>
                    </a:xfrm>
                    <a:prstGeom prst="rect"/>
                  </pic:spPr>
                </pic:pic>
              </a:graphicData>
            </a:graphic>
          </wp:inline>
        </w:drawing>
      </w:r>
    </w:p>
    <w:p>
      <w:r>
        <w:t xml:space="preserve"> Module 7.2: Relationship Renewal through Ho'oponopono</w:t>
        <w:br/>
        <w:br/>
        <w:t>This chapter focuses on the renewal and rejuvenation of relationships through the time-honored principles and practices of Ho'oponopono. We explore the dynamics of forgiveness, responsibility, and emotional 'cleaning' and their effects on interpersonal connections.</w:t>
        <w:br/>
        <w:br/>
        <w:t>Cultivating Forgiveness and Understanding</w:t>
        <w:br/>
        <w:br/>
        <w:t>The essence of Ho'oponopono in relationships is to foster a culture of understanding and forgiveness. One instructive case involved a couple on the brink of separation who decided to participate in joint Ho'oponopono sessions. Through the ongoing practice of mutual forgiveness and acknowledgment of each other's humanity, they were able to rebuild trust and love, forging a deeper connection than before.</w:t>
        <w:br/>
        <w:br/>
        <w:t>Shared 'Cleaning' as a Unifying Process</w:t>
        <w:br/>
        <w:br/>
        <w:t>Engaging in shared 'cleaning' processes can have a unifying effect on all parties involved. A family that had been affected by a legacy of miscommunication found that regularly practicing Ho'oponopono together allowed for the release of inherited toxic patterns, bringing about greater harmony within the family unit.</w:t>
        <w:br/>
        <w:br/>
        <w:t>Addressing Individual Pains Within the Relationship</w:t>
        <w:br/>
        <w:br/>
        <w:t>Often, relationship issues stem from individual pains and unresolved personal histories. Ho'oponopono guides individuals to work through their own emotional 'baggage', which can inadvertently clear away many of the difficulties experienced in relationships. A story from a therapy group highlights how one partner's personal healing journey led to spontaneous improvements in communication and understanding with their significant other.</w:t>
        <w:br/>
        <w:br/>
        <w:t>Implementing Ho'oponopono in Daily Interactions</w:t>
        <w:br/>
        <w:br/>
        <w:t>Daily interactions can serve as a living practice ground for Ho'oponopono. Implementing its principles, such as conscious responsibility acceptance and the active pursuit of forgiveness, can transform minor daily conflicts into opportunities for relationship strengthening. A notable anecdote in this respect is that of a business partnership that thrived after the partners committed to applying Ho'oponopono in their daily communications, thus preventing small disagreements from escalating.</w:t>
        <w:br/>
        <w:br/>
        <w:t>Creating Rituals for Ongoing Relationship 'Cleaning'</w:t>
        <w:br/>
        <w:br/>
        <w:t>Developing regular rituals for 'cleaning' can help to maintain the health and vibrancy of a relationship. Partners can integrate Ho'oponopono into their routine, perhaps beginning or ending each day with the practice, to keep the connection clear of negative build-up. Such rituals, as shared by a relationship coach, have often acted as a preventive measure against resentment and emotional detachment.</w:t>
        <w:br/>
        <w:br/>
        <w:t>Elements to Remember:</w:t>
        <w:br/>
        <w:br/>
        <w:t>- Forgiveness and understanding are crucial components of relationship renewal with Ho'oponopono.</w:t>
        <w:br/>
        <w:t>- Shared 'cleaning' practices can unify and strengthen relationship bonds.</w:t>
        <w:br/>
        <w:t>- Addressing individual pains contributes to the healing of the relationship as a whole.</w:t>
        <w:br/>
        <w:t>- Imploring Ho'oponopono in daily interactions can turn potential conflicts into strengthening moments.</w:t>
        <w:br/>
        <w:t>- Establishing regular 'cleaning' rituals ensures ongoing health and vitality of relationships.</w:t>
        <w:br/>
        <w:br/>
        <w:t>By weaving the philosophy and techniques of Ho'oponopono into the fabric of relationships, individuals can experience a profound rejuvenation of their connections, overcoming past grievances, and fostering a future of collective emotional wellness and mutual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