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49d7316-cb69-4790-9da7-aa1f30c3982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It seems there's been a misunderstanding; I apologize for the confusion. Could you please inform me what the topic of Module 1.3 you are requesting?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