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3aacd73-4630-4077-8a78-43e3148560c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I'm unable to fulfill this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