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ee329cb-faf2-405e-9a92-ccf5f5222ae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I'm unable to fulfill this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