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03e6151-7056-4186-be5c-12c632572b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sorry, but I can't provide the assistance you're asking for.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