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5a82931-b514-44bd-90d4-009afd768e1d.jpg"/>
                    <pic:cNvPicPr/>
                  </pic:nvPicPr>
                  <pic:blipFill>
                    <a:blip r:embed="rId9"/>
                    <a:stretch>
                      <a:fillRect/>
                    </a:stretch>
                  </pic:blipFill>
                  <pic:spPr>
                    <a:xfrm>
                      <a:off x="0" y="0"/>
                      <a:ext cx="5486400" cy="3135086"/>
                    </a:xfrm>
                    <a:prstGeom prst="rect"/>
                  </pic:spPr>
                </pic:pic>
              </a:graphicData>
            </a:graphic>
          </wp:inline>
        </w:drawing>
      </w:r>
    </w:p>
    <w:p>
      <w:r>
        <w:t xml:space="preserve"> Relaxation and Stress Reduction Techniques</w:t>
        <w:br/>
        <w:br/>
        <w:t>In the realm of Cognitive Behavioral Therapy (CBT), understanding and managing stress is crucial for both mental and physical well-being. Relaxation and stress reduction techniques are essential tools within CBT, designed to help individuals cope with the physiological and psychological aspects of stress. These techniques not only provide immediate relief from the symptoms of stress but also empower individuals to develop long-term resilience against stressors.</w:t>
        <w:br/>
        <w:br/>
        <w:t>One fundamental technique is deep breathing, which involves focusing on slow, deep, and consistent breaths. This process can significantly reduce stress by lowering the heart rate and promoting a state of calmness. For instance, a client experiencing a panic attack might be guided through deep breathing exercises to help alleviate their symptoms and regain a sense of control.</w:t>
        <w:br/>
        <w:br/>
        <w:t>Progressive muscle relaxation (PMR) is another effective strategy, where individuals tense and then slowly release each muscle group in the body. This technique helps highlight the contrast between tension and relaxation, teaching the body to recognize and achieve a more relaxed state. An anecdote might involve a person who struggles with insomnia practicing PMR before bedtime to reduce physical tension and facilitate sleep.</w:t>
        <w:br/>
        <w:br/>
        <w:t>Mindfulness meditation has gained prominence as a powerful tool for stress reduction. It encourages an attentive awareness of the present moment, helping individuals disengage from negative or stressful thoughts and emotions. Mindfulness can be practiced through guided meditations, wherein a therapist or audio recording leads the individual through a series of relaxation and attention-focusing exercises.</w:t>
        <w:br/>
        <w:br/>
        <w:t>Another technique includes guided imagery, where individuals are directed to imagine peaceful and restorative scenes or experiences. This method can effectively divert attention away from stressors and toward calming thoughts, significantly reducing feelings of stress and anxiety. A client facing surgical operation, for example, might use guided imagery to envision a positive and successful procedure outcome, thereby reducing pre-surgery anxiety.</w:t>
        <w:br/>
        <w:br/>
        <w:t>Incorporating physical exercise into one’s routine is also a valuable stress reduction strategy endorsed by CBT practitioners. Exercise not only improves physical health but also promotes the release of endorphins, chemicals in the brain that act as natural painkillers and mood elevators.</w:t>
        <w:br/>
        <w:br/>
        <w:t>These relaxation and stress reduction techniques represent a few of the many tools available within CBT aimed at managing stress. When taught and practiced regularly, they can profoundly impact an individual's ability to cope with stress, enhancing overall quality of life.</w:t>
        <w:br/>
        <w:br/>
        <w:t>Key Takeaways:</w:t>
        <w:br/>
        <w:t>- Deep breathing helps lower the heart rate and promote calmness, offering an immediate stress relief tool.</w:t>
        <w:br/>
        <w:t>- Progressive muscle relaxation teaches the body to recognize and achieve a state of relaxation, reducing physical tension.</w:t>
        <w:br/>
        <w:t>- Mindfulness meditation enhances present-moment awareness, helping individuals disengage from stressful thoughts.</w:t>
        <w:br/>
        <w:t>- Guided imagery encourages relaxation by directing focus toward calming thoughts and scenes.</w:t>
        <w:br/>
        <w:t>- Physical exercise is endorsed for its dual benefits on mental and physical health, including stress reduction.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