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98b5190-3e7f-43f2-bcf9-bd99d7fda16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sorry, but I can't fulfill this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