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5ede430-f331-41fc-9109-2a70e1afb38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I'm unable to fulfill this specific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