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7ee94a-c3bb-42c6-ba10-7e242a09b6c7.jpg"/>
                    <pic:cNvPicPr/>
                  </pic:nvPicPr>
                  <pic:blipFill>
                    <a:blip r:embed="rId9"/>
                    <a:stretch>
                      <a:fillRect/>
                    </a:stretch>
                  </pic:blipFill>
                  <pic:spPr>
                    <a:xfrm>
                      <a:off x="0" y="0"/>
                      <a:ext cx="5486400" cy="3135086"/>
                    </a:xfrm>
                    <a:prstGeom prst="rect"/>
                  </pic:spPr>
                </pic:pic>
              </a:graphicData>
            </a:graphic>
          </wp:inline>
        </w:drawing>
      </w:r>
    </w:p>
    <w:p>
      <w:r>
        <w:t xml:space="preserve"> Cognitive Rehearsal</w:t>
        <w:br/>
        <w:br/>
        <w:t>Cognitive rehearsal is a powerful technique in Cognitive Behavioral Therapy (CBT) employed to prepare individuals for challenging situations by envisioning and practicing responses mentally. This technique blends cognitive strategies with visualization to enhance coping skills, improve self-efficacy, and ultimately alter behavioral outcomes in real-life scenarios. Cognitive rehearsal involves repeatedly going over a situation in one's mind, identifying potential challenges, and practicing healthy coping strategies to manage or overcome these challenges.</w:t>
        <w:br/>
        <w:br/>
        <w:t>A critical component of cognitive rehearsal is the identification of specific scenarios or triggers that might elicit undesired reactions or emotions. Once these are clearly defined, individuals are guided to visualize themselves in these situations, paying particular attention to their thoughts, emotions, and actions. This mental rehearsal not only prepares the individual for actual encounters but also helps in refining their responses and coping mechanisms. For instance, someone anxious about public speaking might mentally rehearse their speech, focusing on calming their nerves and delivering their talk with confidence.</w:t>
        <w:br/>
        <w:br/>
        <w:t>Visualization is a key aspect of cognitive rehearsal. It entails creating a vivid mental image of the scenario, including details about the environment, the people involved, and other sensory perceptions. This immersive experience makes the rehearsal more realistic and impactful. Individuals are encouraged to visualize themselves successfully navigating the situation, which reinforces positive outcomes and boosts confidence.</w:t>
        <w:br/>
        <w:br/>
        <w:t>The application of cognitive rehearsal extends beyond managing anxiety or phobias. It is also particularly effective in preparing for challenging interpersonal interactions, performance situations, and adapting to new roles or environments. An anecdote illustrating this involves "James," a high school teacher who used cognitive rehearsal to manage classroom disruptions. By mentally practicing various strategies for maintaining classroom order, James was able to confidently address such incidents in real-time, leading to a more positive and productive learning environment.</w:t>
        <w:br/>
        <w:br/>
        <w:t>Cognitive rehearsal can also be combined with other CBT techniques, such as problem-solving and cognitive restructuring, to enhance its effectiveness. By identifying irrational or unhelpful thoughts during the rehearsal, individuals can work to replace these with more rational, empowering beliefs, thereby tweaking their mental preparation to yield better outcomes.</w:t>
        <w:br/>
        <w:br/>
        <w:t>This technique isn't just about preparing for the worst; it's about empowering individuals to envision and work towards the best possible outcomes in challenging situations. It fosters a proactive rather than reactive approach to life's difficulties, highlighting CBT's holistic strategy towards mental health and well-being.</w:t>
        <w:br/>
        <w:br/>
        <w:t>Key Takeaways:</w:t>
        <w:br/>
        <w:t>- Cognitive rehearsal in CBT involves mentally practicing coping strategies for challenging scenarios, enhancing readiness and confidence.</w:t>
        <w:br/>
        <w:t>- Identification of specific scenarios or triggers is crucial for targeted rehearsal.</w:t>
        <w:br/>
        <w:t>- Visualization enhances the rehearsal process by making mental practice more realistic and impactful.</w:t>
        <w:br/>
        <w:t>- The technique is versatile, useful for anxiety, challenging interpersonal interactions, performance situations, and more.</w:t>
        <w:br/>
        <w:t>- Success stories, like James the teacher, underscore cognitive rehearsal's effectiveness in real-world applications.</w:t>
        <w:br/>
        <w:t>- Cognitive rehearsal can be effectively combined with other CBT techniques for greater outcome efficacy.</w:t>
        <w:br/>
        <w:t>- It promotes a proactive approach to managing life's challenges, improving overall mental health and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