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d68a52-2dc9-400a-9618-944b97e51d6a.jpg"/>
                    <pic:cNvPicPr/>
                  </pic:nvPicPr>
                  <pic:blipFill>
                    <a:blip r:embed="rId9"/>
                    <a:stretch>
                      <a:fillRect/>
                    </a:stretch>
                  </pic:blipFill>
                  <pic:spPr>
                    <a:xfrm>
                      <a:off x="0" y="0"/>
                      <a:ext cx="5486400" cy="3135086"/>
                    </a:xfrm>
                    <a:prstGeom prst="rect"/>
                  </pic:spPr>
                </pic:pic>
              </a:graphicData>
            </a:graphic>
          </wp:inline>
        </w:drawing>
      </w:r>
    </w:p>
    <w:p>
      <w:r>
        <w:t>The 4/6 profile, also known under the name Opportunistic Role Model, is a powerful and influential profile in Human Design. Individuals with this profile combine the qualities of adaptability and seizing opportunities from line 4 with the tendencies of exemplary behavior and responsibility from line 6. This unique combination creates a life dynamic where the individual is driven to seize opportunities while serving as a model and guide for others.</w:t>
        <w:br/>
        <w:br/>
        <w:t>Line 4, the Opportunist's line, brings an energy of adaptability and seizing opportunities. As we have seen in previous modules, people with a line 4 in their profile have a natural talent for seeing possibilities and openings in their environment. They are adept at navigating changing situations and capitalizing on circumstances to their advantage. This flexibility can lead them to frequently change direction or focus in their life, following the opportunities that arise.</w:t>
        <w:br/>
        <w:br/>
        <w:t>Line 6, the Role Model's line, brings an energy of exemplarity and influence. People with a line 6 in their profile often have a keen sense of responsibility and ethics. They feel called to be examples, to show the way, and to inspire others through their actions and lifestyle. This trend towards exemplarity can lead them to feel constantly observed and judged, and to feel pressure to be perfect.</w:t>
        <w:br/>
        <w:br/>
        <w:t>When these two lines combine in the 4/6 profile, it creates a unique dynamic of opportunism and exemplarity. Opportunistic Role Models are driven to seize opportunities not only for their own benefit, but also to demonstrate what is possible and inspire others to follow their example. Their success and influence become a means of guiding and raising their community or field.</w:t>
        <w:br/>
        <w:br/>
        <w:t>A concrete example might be that of an Opportunistic Role Model who is a successful entrepreneur. Through his ability to spot and seize market opportunities (line 4), he builds a prosperous and innovative business. He is constantly on the lookout for new trends, technologies, or partnerships that could grow his activity. At the same time, his sense of responsibility (line 6) drives him to use his success as a platform to promote causes and values he cares about. He becomes a thought leader in his industry, sharing his knowledge and inspiring other entrepreneurs to follow a similar path.</w:t>
        <w:br/>
        <w:br/>
        <w:t>An interesting feature of the 4/6 profile is its ability to turn opportunities into inspiring examples. Where others might simply take advantage of a good opportunity for their own gain, Opportunistic Role Models see each success as a chance to show what is possible and raise standards. They use their influence not to put themselves forward, but to map out a path that others can follow.</w:t>
        <w:br/>
        <w:br/>
        <w:t>However, this combination of opportunism and exemplarity can also create great pressure and a feeling of constantly having to outdo oneself for the Opportunistic Role Model. As they are often in the spotlight and regarded as examples, they may be afraid of making mistakes or showing their weaknesses. They can push themselves to always do more, better, at the risk of exhausting themselves or neglecting other aspects of their life. Learning to balance their drive with self-compassion and acceptance of their humanity is an important challenge for this profile.</w:t>
        <w:br/>
        <w:br/>
        <w:t>Take the example of an Opportunistic Role Model who is an Olympic athlete. Thanks to her talent for seizing training and competition opportunities (line 4), she climbs to the top of her sport. She is constantly looking for new ways to improve and push herself. At the same time, her status as a champion (line 6) makes her a role model for many, especially young athletes. She feels responsible for using her platform to promote a healthy lifestyle, sportsmanship, and perseverance. However, she also struggles with the pressure to always be perfect, to never be able to relax or show her doubts.</w:t>
        <w:br/>
        <w:br/>
        <w:t>Ultimately, the path of growth for the Opportunistic Role Model is to learn to embrace their role of influence while remaining grounded in their humanity. They need to find a balance between their drive to seize opportunities and excel, and their need for authenticity and vulnerability. They also need to learn to define success and exemplarity on their own terms, rather than always trying to meet external expectations.</w:t>
        <w:br/>
        <w:br/>
        <w:t>When they find this balance, Opportunistic Role Models can become incredibly inspiring and impactful leaders and catalysts for change. Their unique combination of vision, adaptability, and integrity can lead them to open new paths and raise standards in their field. Their life then becomes a living example of how to pursue dreams while having a positive impact on the world.</w:t>
        <w:br/>
        <w:br/>
        <w:t>So, if you are an Opportunistic Role Model, celebrate your unique nature and your potential for influence. Embrace your ability to seize opportunities and aim for excellence, while staying grounded in your humanity and your values. Find strength in your authenticity and let your light guide others. But also remember to give yourself compassion and gentleness. You have within you the ability to reach great heights and inspire many people along your path, precisely because you are willing to seize opportunities boldly while remaining an example of integrity. It's a rare and precious gift, so cherish it and share it with the world.</w:t>
        <w:br/>
        <w:br/>
        <w:t>Key Takeaways:</w:t>
        <w:br/>
        <w:br/>
        <w:t>1. The 4/6 profile, also called Opportunistic Role Model, combines the qualities of adaptability and seizing opportunities from line 4 with the tendencies of exemplarity and responsibility from line 6.</w:t>
        <w:br/>
        <w:br/>
        <w:t>2. Line 4 brings an energy of adaptability and seizing opportunities, enabling individuals to navigate changing situations and capitalize on circumstances to their advantage.</w:t>
        <w:br/>
        <w:br/>
        <w:t>3. Line 6 brings an energy of exemplarity and influence, pushing individuals to be examples, show the way, and inspire others through their actions and lifestyle.</w:t>
        <w:br/>
        <w:br/>
        <w:t>4. Opportunistic Role Models are driven to seize opportunities not only for their own benefit, but also to demonstrate what is possible and inspire others to follow their example.</w:t>
        <w:br/>
        <w:br/>
        <w:t>5. They have the ability to turn opportunities into inspiring examples, using their influence to map out a path that others can follow.</w:t>
        <w:br/>
        <w:br/>
        <w:t>6. However, this combination can create great pressure and a feeling of constantly having to outdo oneself, at risk of exhaustion or neglecting other aspects of one's life.</w:t>
        <w:br/>
        <w:br/>
        <w:t>7. The path of growth for the Opportunistic Role Model is to learn to embrace their role of influence while remaining grounded in their humanity, finding a balance between their drive to excel and their need for authenticity and vulnerability.</w:t>
        <w:br/>
        <w:br/>
        <w:t>8. When they find this balance, Opportunistic Role Models can become incredibly inspiring and impactful leaders and catalysts for change, opening new paths and raising standards in their field.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