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7cdc6d6-c310-441e-a888-dca73f15cb1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pubertad es una etapa crucial en el desarrollo físico y hormonal de los adolescentes, marcando la transición de la infancia a la edad adulta. Este período se caracteriza por rápidos y profundos cambios que afectan a todos los aspectos de la vida de los jóvenes, desde su apariencia física hasta su bienestar emocional, pasando por sus relaciones sociales.</w:t>
        <w:br/>
        <w:br/>
        <w:t>Los cambios hormonales están en el corazón de la pubertad, orquestando una verdadera metamorfosis corporal. Bajo la influencia del hipotálamo y la hipófisis, las glándulas endocrinas empiezan a producir mayores cantidades de hormonas sexuales, especialmente la testosterona en los chicos y los estrógenos en las chicas. Estas hormonas son responsables del desarrollo de los caracteres sexuales primarios y secundarios, como la maduración de los órganos genitales, la aparición de vello púbico y axilar, el desarrollo de los senos en las chicas y el cambio de voz en los chicos.</w:t>
        <w:br/>
        <w:br/>
        <w:t>La pubertad también viene acompañada de un impresionante estirón de crecimiento, con los adolescentes ganando a veces varios centímetros en unos pocos meses. Este crecimiento rápido puede ser fuente de incomodidad y torpeza, ya que los jóvenes deben adaptarse a un cuerpo que cambia ante sus ojos. Por ejemplo, un adolescente puede de repente sentirse torpe y poco coordinado, chocando contra muebles o derramando objetos, mientras su cerebro se ajusta a sus nuevas proporciones corporales.</w:t>
        <w:br/>
        <w:br/>
        <w:t>Los cambios hormonales de la pubertad también tienen un impacto significativo en el bienestar emocional de los adolescentes. Las fluctuaciones hormonales pueden conducir a una labilidad emocional, con los jóvenes pasando rápidamente de la euforia a la tristeza, de la excitación a la irritabilidad. Estos cambios de humor pueden ser desconcertantes para los propios adolescentes y para las personas que los rodean, requiriendo de paciencia y comprensión por parte de los adultos que los acompañan.</w:t>
        <w:br/>
        <w:br/>
        <w:t>La pubertad también es un periodo de descubrimiento y despertar de la sexualidad. Los cambios hormonales vienen acompañados de una intensificación de los impulsos sexuales, con los adolescentes comenzando a experimentar nuevos deseos y atracciones. Este despertar sexual puede generar dudas, excitación y a veces ansiedad en los jóvenes, que deben aprender a domesticar estas nuevas sensaciones e integrarlas en su identidad en construcción.</w:t>
        <w:br/>
        <w:br/>
        <w:t>Como coaches para adolescentes, es esencial comprender y normalizar estos cambios puberales, para proporcionar a los jóvenes un espacio amigable en el que puedan expresar sus inquietudes y preocupaciones. Podemos ayudarles a desarrollar una imagen corporal positiva, animándoles a cuidar de su cuerpo y a aceptarlo en toda su diversidad. También podemos guiarlos en la gestión de sus emociones, enseñándoles estrategias de regulación emocional y ayudándoles a comunicar sus necesidades de manera asertiva.</w:t>
        <w:br/>
        <w:br/>
        <w:t>Por ejemplo, podemos sugerir a un adolescente que lleve un diario de sus emociones, para entender mejor la relación entre sus fluctuaciones hormonales y sus estados de ánimo. También podemos animarlo a hacer ejercicio físico regular, que puede ayudar a regular las hormonas del estrés y mejorar la imagen de uno mismo. Al abordar la pubertad con apertura y benevolencia, podemos ayudar a los adolescentes a atravesar este período de transición con confianza y serenidad, sentando así las bases para un desarrollo armonioso hacia la edad adulta.</w:t>
        <w:br/>
        <w:br/>
        <w:t>Puntos a recordar:</w:t>
        <w:br/>
        <w:br/>
        <w:t>1. La pubertad es una etapa crucial en el desarrollo físico y hormonal de los adolescentes, marcando la transición de la infancia a la edad adulta.</w:t>
        <w:br/>
        <w:br/>
        <w:t>2. Los cambios hormonales, orquestados por el hipotálamo y la hipófisis, son el centro de la pubertad y conducen al desarrollo de los caracteres sexuales primarios y secundarios.</w:t>
        <w:br/>
        <w:br/>
        <w:t>3. La pubertad viene acompañada de un estirón de crecimiento espectacular que puede ser fuente de incomodidad y torpeza para los adolescentes.</w:t>
        <w:br/>
        <w:br/>
        <w:t>4. Las fluctuaciones hormonales durante la pubertad pueden llevar a una labilidad emocional en los adolescentes, requiriendo paciencia y comprensión por parte de los adultos.</w:t>
        <w:br/>
        <w:br/>
        <w:t>5. La pubertad es un periodo de descuberto y el despertar de la sexualidad, lo que puede generar dudas, excitación y a veces ansiedad en los jóvenes.</w:t>
        <w:br/>
        <w:br/>
        <w:t>6. Como coaches para adolescentes, es esencial entender y normalizar estos cambios puberales, ofreciendo un espacio amigable donde los jóvenes puedan expresar sus inquietudes y preocupaciones.</w:t>
        <w:br/>
        <w:br/>
        <w:t>7. Los coaches pueden ayudar a los adolescentes a desarrollar una imagen corporal positiva, a manejar sus emociones y a comunicar sus necesidades de manera asertiva.</w:t>
        <w:br/>
        <w:br/>
        <w:t>8. Al abordar la pubertad con apertura y benevolencia, los entrenadores pueden ayudar a los adolescentes a atravesar este período de transición con confianza y serenidad, promoviendo así un desarrollo armonioso hacia la edad adulta.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