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1284a6d-3753-42e8-af26-5c48054092d9.jpg"/>
                    <pic:cNvPicPr/>
                  </pic:nvPicPr>
                  <pic:blipFill>
                    <a:blip r:embed="rId9"/>
                    <a:stretch>
                      <a:fillRect/>
                    </a:stretch>
                  </pic:blipFill>
                  <pic:spPr>
                    <a:xfrm>
                      <a:off x="0" y="0"/>
                      <a:ext cx="5486400" cy="3135086"/>
                    </a:xfrm>
                    <a:prstGeom prst="rect"/>
                  </pic:spPr>
                </pic:pic>
              </a:graphicData>
            </a:graphic>
          </wp:inline>
        </w:drawing>
      </w:r>
    </w:p>
    <w:p>
      <w:r>
        <w:t>Concentration and grounding practices are essential tools for cultivating a stable, luminous presence and for serenely navigating the challenges of daily life. They help us calm the incessant flow of thoughts, recenter ourselves in the present moment, and mobilize our internal resources. These practices are particularly valuable for women seeking to radiate their feminine energy with clarity and power.</w:t>
        <w:br/>
        <w:br/>
        <w:t>Concentration is the ability to direct and hold one's attention on a chosen object, whether it is the breath, a part of the body, an inner image, or a mantra. By regularly training our concentration, we develop our ability to calm the mind and fully inhabit the present moment. We become less reactive to external stimuli and emotional fluctuations, and we gain internal stability.</w:t>
        <w:br/>
        <w:br/>
        <w:t>A simple concentration practice involves fixing one's gaze on the flame of a candle, gently bringing one's attention back each time it wanders. One can also focus on breathing, mentally counting each inhalation and exhalation cycle to 10, then starting over. The important thing is to cultivate a kind, patient attitude towards oneself, without judgment when the attention slips away.</w:t>
        <w:br/>
        <w:br/>
        <w:t>Over the course of regular practice, even a few minutes per day, one notices that our concentration becomes refined and deepens. We become able to maintain sustained attention for longer periods, whether in meditation or in our daily activities. This quality of presence enables us to be more effective, more creative, and more in tune with our intuitions.</w:t>
        <w:br/>
        <w:br/>
        <w:t>Grounding is another fundamental practice for cultivating our stability and rooting. It involves consciously directing our attention towards our body and our connection to the earth, to contact a sense of inner security and solidity. By grounding ourselves regularly, we learn to inhabit our bodies more fully and trust our embodied wisdom.</w:t>
        <w:br/>
        <w:br/>
        <w:t>A powerful grounding technique is to visualize roots stemming from our feet and digging deep into the earth, connecting us to the center of the planet. We can imagine these roots absorbing the stable and nourishing energy of the earth, rising up through our entire body like revitalizing sap. We can also bring our attention to our points of contact with the ground, feeling the weight of our body firmly resting on the earth.</w:t>
        <w:br/>
        <w:br/>
        <w:t>Grounding is particularly useful when we feel scattered, anxious, or disconnected. By regularly returning to our body and our bond with the earth, we restore our balance and centering. We become less permeable to external influences and gain internal autonomy. We learn to trust our solidity and resilience in the face of life's storms.</w:t>
        <w:br/>
        <w:br/>
        <w:t>For women in particular, grounding allows us to reconnect with the power of the abdomen and uterus, the seat of creative feminine energy. By regularly rooting our consciousness in our pelvis, we awaken our potential for life and honor our ability to procreate and nourish existence in all its forms. We embody our stability and peaceful strength, staying open and receptive.</w:t>
        <w:br/>
        <w:br/>
        <w:t>Personally, I enjoy combining the practices of concentration and grounding in one meditation. For instance, I begin by deeply grounding myself, visualizing a majestic tree of which I am the trunk, with my roots sinking into the earth and my head rising towards the sky. Then I focus my attention on my breath, allowing it to flow freely through my roots, my trunk, and my branches. I end by visualizing a golden light radiating from my heart and permeating my entire being, connecting me to universal consciousness.</w:t>
        <w:br/>
        <w:br/>
        <w:t>I also encourage my students to incorporate grounding into their daily lives, regularly practicing mindful walking in nature. By focusing attention on each step, feeling the contact of the feet on the ground, we develop an embodied, connected presence. Grounding can also be practiced before a stressful situation or significant challenge, to mobilize one's internal stability and clarity.</w:t>
        <w:br/>
        <w:br/>
        <w:t>Over the course of regular practice, concentration and grounding become natural reflexes that can be mobilized at any moment to return to oneself and radiate presence. We develop a broader, unified consciousness that embraces both our interiority and the world around us. We become connected and luminous beings, stable and fluid, embodied and open to the subtle dimensions of existence.</w:t>
        <w:br/>
        <w:br/>
        <w:t>By cultivating these qualities, we become beacons for those around us, simply through our calming and inspiring presence. We contribute to the elevation of collective consciousness by anchoring light and peace within the matter of our lives. And we work towards the healing of the sacred feminine, by honoring the power and grace of our essential nature, and by radiating this essence into the world.</w:t>
        <w:br/>
        <w:br/>
        <w:t>Key takeaways:</w:t>
        <w:br/>
        <w:br/>
        <w:t>- Concentration and grounding are essential practices for cultivating a stable and luminous presence, calming the mind, and mobilizing internal resources.</w:t>
        <w:br/>
        <w:br/>
        <w:t>- Concentration involves directing and holding attention on a chosen object (breath, part of the body, inner image, mantra). When practiced regularly, it develops the ability to inhabit the present moment and react less to external stimuli.</w:t>
        <w:br/>
        <w:br/>
        <w:t>- Grounding involves directing attention towards the body and the connection to the earth, to evoke a feeling of internal security and solidity. It helps inhabit the body more fully, trust embodied wisdom, and recenter when feeling scattered or anxious.</w:t>
        <w:br/>
        <w:br/>
        <w:t>- For women, grounding allows the reconnection with the creative power of the abdomen and uterus, the seat of feminine energy.</w:t>
        <w:br/>
        <w:br/>
        <w:t>- Concentration and grounding can be combined in one meditation and grounding can be incorporated into daily life through practices like mindful walking in nature.</w:t>
        <w:br/>
        <w:br/>
        <w:t>- With regular practice, concentration and grounding become natural reflexes for self-return, radiance of presence, and the development of a unified consciousness, both embodied and open to subtle dimensions.</w:t>
        <w:br/>
        <w:br/>
        <w:t>- By cultivating these qualities, one becomes beacon for others and contributes to the elevation of collective consciousness and the healing of the sacred feminine.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