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6f0588e-c106-4c82-b604-ff3e309534f1.jpg"/>
                    <pic:cNvPicPr/>
                  </pic:nvPicPr>
                  <pic:blipFill>
                    <a:blip r:embed="rId9"/>
                    <a:stretch>
                      <a:fillRect/>
                    </a:stretch>
                  </pic:blipFill>
                  <pic:spPr>
                    <a:xfrm>
                      <a:off x="0" y="0"/>
                      <a:ext cx="5486400" cy="3135086"/>
                    </a:xfrm>
                    <a:prstGeom prst="rect"/>
                  </pic:spPr>
                </pic:pic>
              </a:graphicData>
            </a:graphic>
          </wp:inline>
        </w:drawing>
      </w:r>
    </w:p>
    <w:p>
      <w:r>
        <w:t>The Taoism is a millennial Chinese spiritual and philosophical tradition that offers a profound understanding of the laws of the Universe and the place of the human being within it. At the heart of Taoist thought is the concept of Tao, the first principle that governs all things and manifests itself through the dynamic interaction of two complementary forces, the Yin and the Yang. Yin, associated with the feminine, receptivity, and inwardness, and Yang, associated with the masculine, action and outwardness, are the two inseparable facets of any reality.</w:t>
        <w:br/>
        <w:br/>
        <w:t>In the Taoist perspective, feminine energy, or Yin Qi, plays an essential role in the balance and harmony of being. This subtle and nourishing energy is associated with qualities of gentleness, flexibility, intuition and creativity. It finds its source in the lower Dantian, located in the lower abdomen, and is closely linked to the health of vital organs such as the kidneys and the uterus. Cultivating and preserving Yin energy is considered fundamental for women's physical, emotional, and spiritual well-being.</w:t>
        <w:br/>
        <w:br/>
        <w:t>Taoist energy practices aim to promote the free circulation of Qi (vital energy) in the meridians and organs, in order to prevent stagnation and imbalances. Among these practices, Qi Gong proposes soft and fluid movements, synchronized with the breath, which allow to strengthen and circulate energy throughout the body. Specific sequences, like the Breast Qi Gong or the Uterus Qi Gong, are particularly beneficial for women's health, promoting the prevention of gynecological disorders and the harmonization of hormonal cycles.</w:t>
        <w:br/>
        <w:br/>
        <w:t>Taoist meditation is another essential practice for cultivating Yin energy. By turning inward and observing the natural flow of breathing and sensations, women learn to reconnect with their deep essence and intuitive nature. The Small Heavenly Circulation, a form of meditation that consists of circulating the energy in the main meridians (Du Mai and Ren Mai), is particularly indicated to nourish Yin energy and harmonize vital functions.</w:t>
        <w:br/>
        <w:br/>
        <w:t>Taoist internal alchemy (Neidan) proposes more advanced practices aiming to refine and transmute the subtle energies of the body. Exercises like the Microcosmic Orbit or the Fusion of the Five Elements allow to purify and sublime the vital essence (Jing), the energy (Qi) and the spirit (Shen), in order to reach higher states of consciousness and realize the union with the Tao.</w:t>
        <w:br/>
        <w:br/>
        <w:t>Integrating Taoist principles and practices into our approach to Divine Feminine Healing invites us to honor our deep nature and cultivate harmony between Yin and Yang within us. By taking care of our vital energy and aligning ourselves with the natural rhythms of the Universe, we can deploy our full potential as women and radiate our inner beauty, for our greatest good and that of all beings.</w:t>
        <w:br/>
        <w:br/>
        <w:t>Key takeaways:</w:t>
        <w:br/>
        <w:br/>
        <w:t>1. Taoism is a millennial Chinese spiritual and philosophical tradition that offers an understanding of the laws of the Universe and the place of the human being.</w:t>
        <w:br/>
        <w:br/>
        <w:t>2. The central concept of Taoism is the Tao, the first principle that governs everything through the dynamic interaction of Yin (feminine, receptivity, inwardness) and Yang (masculine, action, outwardness).</w:t>
        <w:br/>
        <w:br/>
        <w:t>3. Feminine energy, or Yin Qi, is essential for balancing and harmonizing the being. It is associated with gentleness, flexibility, intuition and creativity.</w:t>
        <w:br/>
        <w:br/>
        <w:t>4. Cultivating and preserving Yin energy is fundamental for women's physical, emotional, and spiritual well-being.</w:t>
        <w:br/>
        <w:br/>
        <w:t>5. Taoist energy practices, such as Qi Gong and meditation, aim to promote the free circulation of Qi in the meridians and organs, thus preventing imbalances.</w:t>
        <w:br/>
        <w:br/>
        <w:t>6. Specific Qi Gong sequences are beneficial for women's health, promoting the prevention of gynecological disorders and the harmonization of hormonal cycles.</w:t>
        <w:br/>
        <w:br/>
        <w:t>7. Taoist meditation allows us to reconnect with our deep essence and intuitive nature, by cultivating Yin energy.</w:t>
        <w:br/>
        <w:br/>
        <w:t>8. Taoist internal alchemy proposes advanced practices to refine and transmute the subtle energies of the body, in order to reach higher states of consciousness.</w:t>
        <w:br/>
        <w:br/>
        <w:t>9. Integrating Taoist principles and practices into the approach of Divine Feminine Healing invites us to honor our deep nature and cultivate harmony between Yin and Yang.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