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4db29a-d4b0-486e-b97e-328319d38470.jpg"/>
                    <pic:cNvPicPr/>
                  </pic:nvPicPr>
                  <pic:blipFill>
                    <a:blip r:embed="rId9"/>
                    <a:stretch>
                      <a:fillRect/>
                    </a:stretch>
                  </pic:blipFill>
                  <pic:spPr>
                    <a:xfrm>
                      <a:off x="0" y="0"/>
                      <a:ext cx="5486400" cy="3135086"/>
                    </a:xfrm>
                    <a:prstGeom prst="rect"/>
                  </pic:spPr>
                </pic:pic>
              </a:graphicData>
            </a:graphic>
          </wp:inline>
        </w:drawing>
      </w:r>
    </w:p>
    <w:p>
      <w:r>
        <w:t>Application of Feminine Energy in Everyday Life</w:t>
        <w:br/>
        <w:br/>
        <w:t>Integrating feminine energy into daily life is an invitation to slow down, listen to oneself, and reconnect with one's profound essence. This is a path of self-awareness and connection with the world that includes simple actions, rituals, moments of pause, and celebration.</w:t>
        <w:br/>
        <w:br/>
        <w:t>One powerful way to honor your feminine energy is to live in accordance with nature's cycles. Observing the moon's phases, celebrating solstices and equinoxes, and following the rhythm of the seasons is a way to connect with something larger than oneself. Thus, one might choose to perform a ritual at every new moon to plant seeds of intention, and then watch their blossoming throughout the cycle. Or, take a moment every morning to connect with nature by meditating in your garden or taking a mindful walk.</w:t>
        <w:br/>
        <w:br/>
        <w:t>Creating rituals is another way to infuse daily life with magic and meaning. Whether it's having a tea ritual when waking up, a relaxing bath in the evening with essential oils, or a women's circle at every full moon, these sacred times reconnect us to our essence. They create delightful interludes in our often busy lives, spaces for recharging and regenerating.</w:t>
        <w:br/>
        <w:br/>
        <w:t>Feeding one's feminine energy is also about learning to listen to and respect one's internal cycles. Rather than living a constant linear rhythm, it's more about honoring those moments where you need to withdraw, rest, as well as the ones when you feel more dynamic and outgoing. Keeping a moon journal to record feelings, dreams, dominant energies at every phase of your cycle is a valuable tool for self-understanding.</w:t>
        <w:br/>
        <w:br/>
        <w:t>Cultivating your creativity is another way to connect with your feminine energy. Be it through singing, dancing, painting, writing, or any other form of artistic expression, releasing your creativity without a specific goal, just for pure pleasure, is a royal road to experiencing your femininity. Planning dedicated moments to these practices, alone or with others, is a way to give them a central position in your life.</w:t>
        <w:br/>
        <w:br/>
        <w:t>Taking care of your body, your inner temple, is essential to radiating your feminine energy. This goes through healthy, intuitive eating while enjoying yourself without restrictions. A sufficient and rejuvenating sleep, respecting your rest needs. Regular care, whether at a professional or at home: massages, baths, self-massages, beauty rituals... Pampering your body, giving it tenderness, is honoring the goddess within you.</w:t>
        <w:br/>
        <w:br/>
        <w:t>Finally, cultivating your feminine energy daily is about daring to assert your desires, your boundaries, your needs. It’s allowing yourself to say no when you don't want to, to ask for help when you need it. It is giving yourself the right to change your mind, to not be perfect, to be vulnerable. Asserting your authenticity in your relationships, daring to stand out with your uniqueness, makes you a beacon to others.</w:t>
        <w:br/>
        <w:br/>
        <w:t>Living in tune with your feminine energy is a daily commitment, a practice of every moment. Some days, it will flow naturally, at other times, you might feel disconnected, distant from yourself. The key is to welcome this flux with grace, without judgment, knowing that reconnection is always possible, in a breath, a gesture, or an intention.</w:t>
        <w:br/>
        <w:br/>
        <w:t>By daily cultivating our inner garden, watering it with presence and nourishing rituals, we nurture our sacred femininity. We become rooted and radiant women, the architects of our lives, in service of our own fulfillment and that of the world. Daring to live, love, create from this intimate anchoring, that's the greatest gift we can give ourselves and offer to those around us.</w:t>
        <w:br/>
        <w:br/>
        <w:t>Takeaway Points:</w:t>
        <w:br/>
        <w:br/>
        <w:t>- Integrating feminine energy in daily life involves simple actions, rituals, moments of pause, and celebration to reconnect with oneself.</w:t>
        <w:br/>
        <w:br/>
        <w:t>- Living in compliance with nature’s cycles (moon, seasons) allows you to connect with something greater than yourself.</w:t>
        <w:br/>
        <w:br/>
        <w:t>- Creating rituals (morning tea, evening bath, women's circles) suffuses everyday life with magic and meaning, providing spaces for replenishment.</w:t>
        <w:br/>
        <w:br/>
        <w:t>- Listen to and respect your internal cycles, honoring times of withdrawal and more dynamic periods. Keeping a moon journal aids self-understanding.</w:t>
        <w:br/>
        <w:br/>
        <w:t>- Cultivating creativity without a clear goal, purely for enjoyment, is a direct route to accessing your femininity.</w:t>
        <w:br/>
        <w:br/>
        <w:t>- Taking care of your body through healthy eating, quality sleep, and regular care allows you to radiate your feminine energy.</w:t>
        <w:br/>
        <w:br/>
        <w:t>- Dare to assert your desires, boundaries, and needs, being genuine allows you to become a beacon to others.</w:t>
        <w:br/>
        <w:br/>
        <w:t>- Cultivating your inner garden every day, watering it with presence and nourishing rituals, nurtures your sacred femininity to grow into grounded and radiant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