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d60fec1-0226-4e33-a370-a095607caf2c.jpg"/>
                    <pic:cNvPicPr/>
                  </pic:nvPicPr>
                  <pic:blipFill>
                    <a:blip r:embed="rId9"/>
                    <a:stretch>
                      <a:fillRect/>
                    </a:stretch>
                  </pic:blipFill>
                  <pic:spPr>
                    <a:xfrm>
                      <a:off x="0" y="0"/>
                      <a:ext cx="5486400" cy="3135086"/>
                    </a:xfrm>
                    <a:prstGeom prst="rect"/>
                  </pic:spPr>
                </pic:pic>
              </a:graphicData>
            </a:graphic>
          </wp:inline>
        </w:drawing>
      </w:r>
    </w:p>
    <w:p>
      <w:r>
        <w:t>Los beneficios de la escritura para el bienestar y el desarrollo personal son múltiples y han sido demostrados por numerosas investigaciones científicas. La escritura regular en un diario permite reducir el estrés y la ansiedad, proporcionando un espacio para expresar y procesar las emociones. Al poner en palabras nuestra experiencia interna, podemos tomar distancia, aclarar nuestros pensamientos y aliviar las tensiones. James Pennebaker, pionero en el estudio de los efectos de la escritura expresiva, demostró que escribir sobre experiencias difíciles o traumáticas durante 15-20 minutos al día, varios días seguidos, tiene efectos beneficiosos sobre la salud física y mental.</w:t>
        <w:br/>
        <w:br/>
        <w:t>La escritura también permite reforzar el conocimiento y la estima de uno mismo. Al explorar su mundo interno a través de la escritura, se aprende a conocerse mejor, a identificar sus valores, sus necesidades, sus aspiraciones. Se puede dialogar con las distintas partes de uno mismo, celebrar sus recursos y sus cualidades, y desarrollar una mirada más amable y aceptadora de sí mismo. Ira Progoff, creador del método "Intensive Journal", propuso un ejercicio de "diálogo interno" en el que se escribe una conversación imaginaria entre las distintas facetas de la personalidad (el crítico interno, el niño herido, el sabio interior...) para integrarlas mejor.</w:t>
        <w:br/>
        <w:br/>
        <w:t>Clarificar el pensamiento y resolver problemas es otro beneficio importante de la escritura. Al plasmar en papel una situación compleja o un dilema, se puede tomar distancia, considerar diferentes perspectivas y opciones, y ver más claro en las prioridades. La escritura permite desenredar nudos internos y encontrar las propias soluciones. Julia Cameron, autora de "El camino del artista", recomienda la práctica de las "páginas matutinas": escribir 3 páginas a mano cada mañana, sin pensar, para liberar el flujo de la conciencia y desbloquear la creatividad.</w:t>
        <w:br/>
        <w:br/>
        <w:t>La escritura de un diario es también una formidable herramienta de desarrollo personal y de realización de su potencial. Al establecer objetivos y seguir los progresos por escrito, se refuerza el compromiso y se aumentan las posibilidades de éxito. Mantener un diario de gratitud, donde se anotan cada día las cosas por las que se está agradecido, permite cultivar una actitud positiva y reforzar el optimismo y la resiliencia. La escritura también puede ser un soporte valioso para desarrollar la espiritualidad, explorar el sentido de la vida y aclarar la misión de vida.</w:t>
        <w:br/>
        <w:br/>
        <w:t>Finalmente, la escritura regular, como práctica ritualizada, ofrece beneficios comparables a los de la meditación o la atención plena. Al concentrarse en el momento presente, en el movimiento de la mano sobre el papel y el flujo de los pensamientos, se ancla en el instante y se ofrece una pausa regenerativa en el torbellino del día a día. La escritura a mano, en particular, por su ritmo más lento y su trazado único, favorece este estado meditativo y esta conexión con uno mismo. Como resume Natalie Goldberg en su libro "Deja que el cuerpo siga los pasos que la mente inicia", la escritura es una vía privilegiada para acceder a nuestra verdadera naturaleza y a nuestra creatividad profunda.</w:t>
        <w:br/>
        <w:br/>
        <w:t>Puntos para recordar:</w:t>
        <w:br/>
        <w:br/>
        <w:t>- El escribir regularmente en un diario permite reducir el estrés y la ansiedad al proporcionar un espacio para expresar y procesar las emociones.</w:t>
        <w:br/>
        <w:br/>
        <w:t>- Escribir sobre experiencias difíciles durante 15-20 minutos al día tiene efectos beneficiosos en la salud física y mental (investigaciones de James Pennebaker).</w:t>
        <w:br/>
        <w:br/>
        <w:t>- La escritura refuerza el autoconocimiento y la autoestima al permitir explorar nuestro mundo interior, identificar nuestros valores y desarrollar una visión benevolente de uno mismo.</w:t>
        <w:br/>
        <w:br/>
        <w:t>- Plasmar en papel una situación compleja ayuda a tomar distancia, considerar diferentes perspectivas y encontrar nuestras propias soluciones.</w:t>
        <w:br/>
        <w:br/>
        <w:t>- La práctica de las "páginas matutinas" (Julia Cameron) - escribir 3 páginas cada mañana sin pensar - libera el flujo de la conciencia y desbloquea la creatividad.</w:t>
        <w:br/>
        <w:br/>
        <w:t>- Mantener un diario de gratitud y seguir los progresos por escrito refuerza el desarrollo personal, el optimismo y la resiliencia.</w:t>
        <w:br/>
        <w:br/>
        <w:t>- La escritura a mano regular proporciona beneficios comparables a la meditación al anclarnos en el momento presente y favorecer la conexión con uno mismo.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