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31dd6a9-3a3b-40c5-be63-afebd40dfef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Terapia de Diario es un campo rico y diversificado, que se ha nutrido de diferentes enfoques y escuelas de pensamiento a lo largo del tiempo. Este panorama refleja la creatividad de los practicantes que han sabido adaptar la escritura a una variedad de contextos y públicos, preservando su esencia terapéutica. Aquí están algunos de los principales enfoques que han marcado la historia de la Terapia de Diario.</w:t>
        <w:br/>
        <w:br/>
        <w:t>La escuela de "Páginas Matinales" de Julia Cameron es una de las más conocidas y practicadas. Presentada en su best-seller "El Camino del Artista", este enfoque consiste en escribir tres páginas a mano cada mañana, sin pensar ni releer. El objetivo es liberar el flujo de la conciencia, conectarse con su creatividad y clarificar sus pensamientos y emociones. Cameron ve en esta práctica un medio poderoso para desbloquear su potencial artístico y cultivar una relación más auténtica consigo mismo.</w:t>
        <w:br/>
        <w:br/>
        <w:t>El "Método de Diario Intensivo Progoff", desarrollado por Ira Progoff en los años 60, propone un protocolo muy estructurado de autoexploración a través de la escritura. El diario se divide en varias secciones, cada una correspondiente a una faceta de la experiencia (el diálogo interno, el sueño lúcido, la infancia, el trabajo, la espiritualidad...). Los ejercicios guiados invitan a explorar en profundidad estas diferentes dimensiones, con el fin de conocerse mejor, resolver conflictos internos y actualizar su potencial. Este enfoque, que a menudo se practica en talleres intensivos, busca una verdadera búsqueda de sentido y dirección en la vida.</w:t>
        <w:br/>
        <w:br/>
        <w:t>James Pennebaker, con su método "Escribir para Sanar", se ha centrado en las virtudes terapéuticas de la escritura expresiva. Sus protocolos invitan a escribir durante 15-20 minutos al día sobre una experiencia estresante o traumática, abriéndose a sus emociones y pensamientos profundos. El objetivo es poner en palabras los males, dar sentido a su experiencia y reducir la carga emocional negativa. Este enfoque, respaldado por numerosas investigaciones científicas, es especialmente indicado para superar las adversidades y promover la resiliencia.</w:t>
        <w:br/>
        <w:br/>
        <w:t>Otros enfoques se han desarrollado, cada uno con sus especificidades. "Escribir hasta el hueso" de Natalie Goldberg pone énfasis en la escritura espontánea y encarnada, anclada en el presente y en las sensaciones. "El Nuevo Diario" de Tristine Rainer explora diferentes técnicas narrativas para hacer de su diario una herramienta de autoconocimiento y resolución creativa de problemas. "El Compañero de Vida" de Christina Baldwin aborda la dimensión espiritual de la escritura, como camino de despertar y conexión con lo sagrado en uno mismo.</w:t>
        <w:br/>
        <w:br/>
        <w:t>Más allá de estos enfoques "clásicos", muchos practicantes han adaptado la terapia de diario a contextos y públicos específicos. Así, encontramos variaciones en el campo de la educación (el diario de aprendizaje), desarrollo personal y profesional (el diario de a bordo, el diario de gratitud...), acompañamiento de enfermedades y duelos, creatividad y arteterapia...</w:t>
        <w:br/>
        <w:br/>
        <w:t>Esta diversidad demuestra la riqueza y la adaptabilidad de esta herramienta, que puede servir a una gran variedad de intenciones y necesidades. Cada enfoque aporta su color y sus soportes específicos, pero todos coinciden en esta convicción de que la escritura es un poderoso instrumento de transformación interior y realización personal.</w:t>
        <w:br/>
        <w:br/>
        <w:t>Como señala Kathleen Adams, "no hay una 'buena' manera de llevar un diario terapéutico. El mejor enfoque es el que resuena en ti, el que te inspira y te ayuda a crecer". El reto para el Terapeuta de Diario es, por lo tanto, conocer esta gama de enfoques, para poder extraer de ella de manera creativa y ajustada para acompañar mejor a cada persona en su camino único.</w:t>
        <w:br/>
        <w:br/>
        <w:t>Esto implica no encerrarse en un enfoque dogmático, sino escuchar las necesidades y aspiraciones de cada uno. Algunos, por ejemplo, se sentirán atraídos por protocolos muy estructurados como el método Progoff, mientras que otros preferirán una escritura más libre y espontánea a lo Natalie Goldberg. Algunos necesitarán un acompañamiento a largo plazo, otros un impulso puntual para empezar.</w:t>
        <w:br/>
        <w:br/>
        <w:t>El arte del Terapeuta de Diario es saber navegar entre estos diferentes enfoques con flexibilidad y discernimiento, al servicio del crecimiento único de cada persona. Es cultivando esta gama de expertos y esta adaptabilidad creativa que él realmente podrá hacer de la escritura una herramienta de floración y transformación al servicio de la mayoría.</w:t>
        <w:br/>
        <w:br/>
        <w:t>Puntos a recordar:</w:t>
        <w:br/>
        <w:br/>
        <w:t>- La Terapia de Diario se ha nutrido de diferentes enfoques y escuelas de pensamiento, reflejando la creatividad de los practicantes que han sabido adaptar la escritura a diversos contextos y públicos.</w:t>
        <w:br/>
        <w:br/>
        <w:t>- Las "Páginas Matinales" de Julia Cameron buscan liberar el flujo de conciencia y desbloquear la creatividad a través de una escritura matutina libre.</w:t>
        <w:br/>
        <w:br/>
        <w:t>- El "Método de Diario Intensivo Progoff" propone un protocolo estructurado de autoexploración a través de diferentes facetas de la experiencia.</w:t>
        <w:br/>
        <w:br/>
        <w:t>- El método "Escribir para Sanar" de James Pennebaker se centra en la escritura expresiva de experiencias difíciles para reducir su carga emocional.</w:t>
        <w:br/>
        <w:br/>
        <w:t>- Otros enfoques ponen énfasis en la escritura encarnada (Natalie Goldberg), las técnicas narrativas (Tristine Rainer) o la dimensión espiritual (Christina Baldwin).</w:t>
        <w:br/>
        <w:br/>
        <w:t>- La Terapia del Diario ha sido adaptada a contextos específicos: educación, desarrollo personal, acompañamiento terapéutico, creatividad...</w:t>
        <w:br/>
        <w:br/>
        <w:t>- Esta diversidad muestra la riqueza y adaptabilidad de esta herramienta al servicio de la transformación interior de cada uno.</w:t>
        <w:br/>
        <w:br/>
        <w:t>- El rol del Coach de Terapia de Diario es dominar esta gama de enfoques para adaptarse de manera creativa a las necesidades y aspiraciones únicas de cada persona.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