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351d5a1-6b53-4e48-b4b9-a1c6aad778b1.jpg"/>
                    <pic:cNvPicPr/>
                  </pic:nvPicPr>
                  <pic:blipFill>
                    <a:blip r:embed="rId9"/>
                    <a:stretch>
                      <a:fillRect/>
                    </a:stretch>
                  </pic:blipFill>
                  <pic:spPr>
                    <a:xfrm>
                      <a:off x="0" y="0"/>
                      <a:ext cx="5486400" cy="3135086"/>
                    </a:xfrm>
                    <a:prstGeom prst="rect"/>
                  </pic:spPr>
                </pic:pic>
              </a:graphicData>
            </a:graphic>
          </wp:inline>
        </w:drawing>
      </w:r>
    </w:p>
    <w:p>
      <w:r>
        <w:t>Las investigaciones científicas sobre los efectos de la escritura terapéutica han experimentado un considerable auge en las últimas décadas, validando empíricamente las intuiciones de los pioneros de la Terapia de Diario. Numerosos estudios, realizados en diferentes contextos y con poblaciones variadas, han demostrado los beneficios de la escritura expresiva para la salud física y mental.</w:t>
        <w:br/>
        <w:br/>
        <w:t>Los trabajos precursores de James Pennebaker, profesor de psicología en la Universidad de Texas, abrieron el camino a este campo de investigación. En una serie de estudios publicados desde la década de 1980, demostró que escribir sobre experiencias traumáticas o estresantes, durante 15 a 20 minutos al día durante varios días consecutivos, tenía efectos positivos significativos. Los participantes que habían escrito sobre eventos difíciles, expresando sus pensamientos y emociones profundas, mostraban luego una mejora de su salud física (menos visitas médicas, fortalecimiento del sistema inmunológico...), una disminución de los síntomas de estrés y ansiedad y un estado de ánimo más positivo que los participantes del grupo de control que habían escrito sobre temas neutros.</w:t>
        <w:br/>
        <w:br/>
        <w:t>Estos resultados han sido replicados y extendidos por numerosos estudios posteriores. Un meta-análisis de Frattaroli (2006), que abarcó 146 estudios experimentales, confirmó la eficacia de la escritura expresiva para mejorar el bienestar físico y psicológico. Se observaron beneficios en una gran variedad de indicadores: reducción del estrés y la ansiedad, mejor regulación emocional, disminución de las rumiaciones, mejora del ánimo y la autoestima, mejor rendimiento cognitivo, fortalecimiento del sistema inmunológico, cicatrización más rápida, disminución de la tensión arterial, etc.</w:t>
        <w:br/>
        <w:br/>
        <w:t>También se han realizado investigaciones para explorar los mecanismos psicológicos a través de los cuales la escritura expresiva produce estos efectos positivos. Una hipótesis principal es que poner en palabras experiencias difíciles permite reorganizar cognitiva y emocionalmente. Al escribir sobre un evento estresante o traumático, le damos una estructura narrativa, aclaramos nuestros pensamientos y emociones, lo cual ayuda a una mejor comprensión e integración de dicha experiencia. Así, la escritura permitiría dar sentido a nuestra experiencia vivida y disminuir la carga emocional negativa asociada a los recuerdos dolorosos.</w:t>
        <w:br/>
        <w:br/>
        <w:t>Otros estudios han resaltado el papel de la escritura en la regulación emocional. Lepore y Smyth (2002) demostraron que la escritura expresiva ayuda a identificar y diferenciar mejor nuestras emociones, a expresarlas de manera más matizada y a tolerarlas mejor. Al escribir sobre nuestros sentimientos, aprendemos a aceptarlos y a regularlos de una manera más saludable, en lugar de evitarlos o dejarnos abrumar por ellos.</w:t>
        <w:br/>
        <w:br/>
        <w:t>Las investigaciones en neurociencia también están comenzando a arrojar luz sobre los correlatos neuronales de los efectos de la escritura. Un estudio de Lieberman y colaboradores (2007) mostró que verbalizar emociones negativas conduce a una disminución de la actividad en la amígdala (una región clave en el procesamiento del miedo y el estrés) y un aumento de la actividad en la corteza prefrontal (implicada en el control cognitivo y emocional). Así, la escritura expresiva ayudaría a regular las emociones a nivel cerebral, fortaleciendo los circuitos de control cognitivo y reduciendo la reactividad emocional.</w:t>
        <w:br/>
        <w:br/>
        <w:t>Finalmente, estudios recientes se interesan en los efectos de la escritura positiva y de la gratitud. En este sentido, Emmons y McCullough (2003) demostraron que llevar un diario de gratitud, apuntando cada día tres cosas por las cuales estamos agradecidos, aumenta significativamente el bienestar subjetivo, el optimismo y la satisfacción con la vida, al mismo tiempo que disminuye los síntomas depresivos. Cultivar las emociones positivas a través de la escritura tendría así efectos beneficiosos complementarios a la expresión de las dificultades.</w:t>
        <w:br/>
        <w:br/>
        <w:t>Estas investigaciones aportan evidencia científica sólida de los beneficios de la escritura terapéutica, validando las intuiciones de los practicantes de la Terapia de Diario. También abren nuevas vías para afinar la comprensión de los mecanismos implicados y optimizar las intervenciones. Como subraya Kathleen Adams, "la investigación nos permite saber que la escritura es eficaz, la práctica nos muestra cómo transforma vidas. Ambas son esenciales para hacer avanzar el campo de la Terapia de Diario".</w:t>
        <w:br/>
        <w:br/>
        <w:t>Puntos a recordar:</w:t>
        <w:br/>
        <w:br/>
        <w:t>- Las investigaciones científicas han validado los beneficios de la escritura terapéutica para la salud física y mental, particularmente gracias a los trabajos pioneros de James Pennebaker en la década de 1980.</w:t>
        <w:br/>
        <w:br/>
        <w:t>- La escritura expresiva sobre experiencias difíciles durante 15-20 minutos al día mejora numerosos indicadores de bienestar: reducción del estrés y la ansiedad, mejor regulación emocional, estado de ánimo más positivo, fortalecimiento del sistema inmunológico, etc.</w:t>
        <w:br/>
        <w:br/>
        <w:t>- Escribir permite reorganizar cognitiva y emocionalmente las experiencias dolorosas, darles sentido y disminuir su carga emocional negativa.</w:t>
        <w:br/>
        <w:br/>
        <w:t>- La escritura ayuda a identificar, diferenciar, expresar y regular mejor nuestras emociones. Refuerza los circuitos cerebrales de control cognitivo y reduce la reactividad de la amígdala.</w:t>
        <w:br/>
        <w:br/>
        <w:t>- La escritura positiva y la gratitud también tienen beneficios, al cultivar las emociones positivas y el bienestar.</w:t>
        <w:br/>
        <w:br/>
        <w:t>- Las investigaciones proporcionan pruebas sólidas de la eficacia de la escritura terapéutica y abren vías para optimizar su uso, complementando la práctica clínica.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