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701933f-6553-4b98-b3f6-22e524314dbc.jpg"/>
                    <pic:cNvPicPr/>
                  </pic:nvPicPr>
                  <pic:blipFill>
                    <a:blip r:embed="rId9"/>
                    <a:stretch>
                      <a:fillRect/>
                    </a:stretch>
                  </pic:blipFill>
                  <pic:spPr>
                    <a:xfrm>
                      <a:off x="0" y="0"/>
                      <a:ext cx="5486400" cy="3135086"/>
                    </a:xfrm>
                    <a:prstGeom prst="rect"/>
                  </pic:spPr>
                </pic:pic>
              </a:graphicData>
            </a:graphic>
          </wp:inline>
        </w:drawing>
      </w:r>
    </w:p>
    <w:p>
      <w:r>
        <w:t>The development of one's spirituality and self-connection is an essential aspect of a spiritual healing coach's personal and professional journey. Beyond techniques and tools, it is the quality of presence and the depth of being that make a difference in guidance. A coach who radiates their own inner light will naturally inspire their clients to reconnect with their divine essence.</w:t>
        <w:br/>
        <w:br/>
        <w:t>Spirituality is a dimension inherent to human nature, manifesting as a longing to connect to something greater than oneself. Whether one speaks of God, the Universe, Consciousness, or Life, spirituality is the search for the profound meaning of existence and one's place in the grand scheme of things. It invites one to transcend the ego and its limitations to open up to a broader reality, both immanent and transcendent.</w:t>
        <w:br/>
        <w:br/>
        <w:t>Developing one's spirituality does not necessarily mean adhering to a religion or a particular belief system. It is primarily an inner process, a commitment to deepening one's relationship with oneself and life. This involves regular practice of techniques such as meditation, prayer, or contemplation, which enable the direct experience of the sacred within oneself.</w:t>
        <w:br/>
        <w:br/>
        <w:t>Meditation is a royal path to cultivating self-presence and inner silence. By sitting in silence each day, focusing attention on the breath or bodily sensations, one learns to detach from the incessant flow of thoughts and to recenter in the present moment. With practice, meditation allows for the development of a space of calm and clarity within oneself, from which one can discerningly observe their own inner processes.</w:t>
        <w:br/>
        <w:br/>
        <w:t>Prayer is another way to nourish one's spiritual connection, by directly addressing the source of Life. Whether through spontaneous words or inspired texts, prayer is an act of opening the heart and recognizing the sacred dimension of existence. It encourages letting go of the mind and surrendering to a higher intelligence.</w:t>
        <w:br/>
        <w:br/>
        <w:t>Contemplation of nature is also a powerful means of connecting to the essence of life. By taking the time to marvel at a sunset, a majestic tree, or a simple blade of grass, one reconnects with the beauty and intelligence that underpin all creation. Nature is a mirror that reflects back our own essential nature, beyond the conditionings and limits of the ego.</w:t>
        <w:br/>
        <w:br/>
        <w:t>Beyond formal practices, spirituality is lived every day, in every moment of life. It is an internal attitude of presence, openness, and gratitude, which consists of welcoming life as it presents itself, with its joys and challenges. By cultivating mindfulness in the simplest gestures, like breathing, walking or eating, we develop a quality of being that radiates in all our relationships.</w:t>
        <w:br/>
        <w:br/>
        <w:t>For the spiritual healing coach, deepening their own connection to the source is essential to be able to guide others on this path. The more they have explored their own inner world and integrated the teachings of their spiritual practice, the more they can offer a space of presence and clarity to their clients. Their posture will not be that of an expert giving advice, but that of a fellow traveler humbly sharing their experience.</w:t>
        <w:br/>
        <w:br/>
        <w:t>Developing one's spirituality is a unique journey for each individual, needing commitment, patience, and gentleness towards oneself. It is an organic process that cannot be forced, but which deepens naturally when given a central place in one's life. By reconnecting daily to their essential being, the coach opens up to inner guidance and becomes a channel for universal wisdom.</w:t>
        <w:br/>
        <w:br/>
        <w:t>Takeaways:</w:t>
        <w:br/>
        <w:br/>
        <w:t>1. Spiritual development is essential for the spiritual healing coach, as the quality of presence and the depth of one's being make a difference in the guidance.</w:t>
        <w:br/>
        <w:br/>
        <w:t>2. Spirituality is an interior process aimed at deepening one's relationship with oneself and life, transcending the ego to open up to a wider reality.</w:t>
        <w:br/>
        <w:br/>
        <w:t>3. Regular practices such as meditation, prayer, and contemplation allow for the direct experience of the sacred within oneself and cultivate presence.</w:t>
        <w:br/>
        <w:br/>
        <w:t>4. Meditation develops a space of calm and inner clarity, while prayer is an act of opening the heart and recognizing the sacred.</w:t>
        <w:br/>
        <w:br/>
        <w:t>5. Contemplating nature reconnects to the beauty and intelligence of creation, reflecting our essential nature.</w:t>
        <w:br/>
        <w:br/>
        <w:t>6. Spirituality is lived daily, in an attitude of presence, openness, and gratitude, welcoming life as it presents itself.</w:t>
        <w:br/>
        <w:br/>
        <w:t>7. For the coach, deepening their own spiritual connection is essential to offer a space of presence and clarity to their clients.</w:t>
        <w:br/>
        <w:br/>
        <w:t>8. Developing one's spirituality is a unique, organic journey for each individual, which naturally deepens when given a central place in one's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